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0067-01-2024-011790-67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уроженца г. Сургут Тюменская область,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генеральным директором </w:t>
      </w:r>
      <w:r>
        <w:rPr>
          <w:rStyle w:val="cat-User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Style w:val="cat-UserDefinedgrp-4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4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ресу: </w:t>
      </w:r>
      <w:r>
        <w:rPr>
          <w:rStyle w:val="cat-UserDefinedgrp-4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547159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18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7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79786021812240262853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5-7-2612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21">
    <w:name w:val="cat-UserDefined grp-41 rplc-21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3rplc-36">
    <w:name w:val="cat-UserDefined grp-43 rplc-36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UserDefinedgrp-42rplc-44">
    <w:name w:val="cat-UserDefined grp-42 rplc-44"/>
    <w:basedOn w:val="DefaultParagraphFont"/>
  </w:style>
  <w:style w:type="character" w:customStyle="1" w:styleId="cat-UserDefinedgrp-37rplc-46">
    <w:name w:val="cat-UserDefined grp-3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